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577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0069-01-2026-001246-03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Тахира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Бахридинович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>, д. 5/1, соор.3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04.08.2025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Кулдашев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5493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5250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21.05.2025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делу № 5-</w:t>
      </w:r>
      <w:r>
        <w:rPr>
          <w:rFonts w:ascii="Times New Roman" w:eastAsia="Times New Roman" w:hAnsi="Times New Roman" w:cs="Times New Roman"/>
          <w:sz w:val="25"/>
          <w:szCs w:val="25"/>
        </w:rPr>
        <w:t>1079</w:t>
      </w:r>
      <w:r>
        <w:rPr>
          <w:rFonts w:ascii="Times New Roman" w:eastAsia="Times New Roman" w:hAnsi="Times New Roman" w:cs="Times New Roman"/>
          <w:sz w:val="25"/>
          <w:szCs w:val="25"/>
        </w:rPr>
        <w:t>-26</w:t>
      </w:r>
      <w:r>
        <w:rPr>
          <w:rFonts w:ascii="Times New Roman" w:eastAsia="Times New Roman" w:hAnsi="Times New Roman" w:cs="Times New Roman"/>
          <w:sz w:val="25"/>
          <w:szCs w:val="25"/>
        </w:rPr>
        <w:t>14/2025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Кулдашева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Тахира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Бахридинови</w:t>
      </w:r>
      <w:r>
        <w:rPr>
          <w:rFonts w:ascii="Times New Roman" w:eastAsia="Times New Roman" w:hAnsi="Times New Roman" w:cs="Times New Roman"/>
          <w:sz w:val="25"/>
          <w:szCs w:val="25"/>
        </w:rPr>
        <w:t>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0412365400695005772615110.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</w:t>
      </w:r>
      <w:r>
        <w:rPr>
          <w:rFonts w:ascii="Times New Roman" w:eastAsia="Times New Roman" w:hAnsi="Times New Roman" w:cs="Times New Roman"/>
          <w:sz w:val="25"/>
          <w:szCs w:val="25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Квитанцию об уплате штрафа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  <w:sz w:val="25"/>
          <w:szCs w:val="25"/>
        </w:rPr>
        <w:t>ь на электронный адрес: Surgut14</w:t>
      </w:r>
      <w:r>
        <w:rPr>
          <w:rFonts w:ascii="Times New Roman" w:eastAsia="Times New Roman" w:hAnsi="Times New Roman" w:cs="Times New Roman"/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вую судью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577-2614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